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644</w:t>
      </w:r>
    </w:p>
    <w:p>
      <w:r>
        <w:t>Bundesgericht (BGE), 2014-10-24, DE</w:t>
      </w:r>
    </w:p>
    <w:p>
      <w:r>
        <w:rPr>
          <w:b/>
        </w:rPr>
        <w:t xml:space="preserve">Quelle: </w:t>
      </w:r>
      <w:r>
        <w:t>https://mcp.opencaselaw.ch/entscheid/bge_140 III 644</w:t>
      </w:r>
    </w:p>
    <w:p>
      <w:r>
        <w:t>FR: ATF 140 III 644</w:t>
      </w:r>
    </w:p>
    <w:p>
      <w:r>
        <w:t>IT: DTF 140 III 644</w:t>
      </w:r>
    </w:p>
    <w:p>
      <w:pPr>
        <w:pStyle w:val="Heading2"/>
      </w:pPr>
      <w:r>
        <w:t>Regeste</w:t>
      </w:r>
    </w:p>
    <w:p>
      <w:r>
        <w:t>Regeste Art. 14 Abs. 1 SchKG, Art. 76 Abs. 1 lit. b, Art. 89 Abs. 1 und 2 lit. c BGG; administrative Aufsicht über die Betreibungsämter. Beschwerde einer Gemeinde gegen die kantonale Aufsichtsbehörde in Schuldbetreibung und Konkurssachen, welche die Einführung eines EDV-Programms für die Betreibungsämter im Kanton angeordnet hat (E. 2 und 3).</w:t>
      </w:r>
    </w:p>
    <w:p>
      <w:pPr>
        <w:pStyle w:val="Heading2"/>
      </w:pPr>
      <w:r>
        <w:t>Erwägungen</w:t>
      </w:r>
    </w:p>
    <w:p>
      <w:r>
        <w:rPr>
          <w:b/>
        </w:rPr>
        <w:t>E. 2</w:t>
      </w:r>
    </w:p>
    <w:p>
      <w:r>
        <w:t>Anlass zur vorliegenden Beschwerde gibt die Anordnung der oberen kantonalen Aufsichtsbehörde gegenüber den Betreibungsämtern im Kanton, ein bestimmtes EDV-Programm zu benützen.</w:t>
      </w:r>
    </w:p>
    <w:p>
      <w:r>
        <w:rPr>
          <w:b/>
        </w:rPr>
        <w:t>E. 2.1</w:t>
      </w:r>
    </w:p>
    <w:p>
      <w:r>
        <w:t>Entscheide in Schuldbetreibungs- und Konkurssachen unterliegen der Beschwerde in Zivilsachen ( Art. 72 Abs. 2 lit. a BGG ). Der angefochtene Entscheid hat allerdings nicht ein Zwangsvollstreckungsverfahren zum Gegenstand, in welchem die Aufsichtsbehörde als Rechtsmittelbehörde entschieden ( Art. 17 SchKG ) oder in welches sie von Amtes wegen eingegriffen hat ( Art. 22 SchKG ); die Aufsichtsbehörde hat auch nicht in allgemeiner Form Weisungen zur gesetzmässigen Ausführung von Zwangsvollstreckungshandlungen erteilt ( Art. 13 SchKG ). Ebenso wenig geht es um ein Disziplinar- oder Verantwortlichkeitsverfahren gemäss Art. 14 Abs. 2 bzw. Art. 5 SchKG , welche ebenfalls der Beschwerde in Zivilsachen unterstellt werden, weil die Einhaltung von SchKG-Bestimmungen im Vordergrund steht (vgl. KLETT/ESCHER, in: Basler Kommentar, Bundesgerichtsgesetz, 2. Aufl. 2011, N. 6, 7 zu Art. 72 BGG , mit Hinweisen zur Rechtsprechung).</w:t>
      </w:r>
    </w:p>
    <w:p>
      <w:r>
        <w:rPr>
          <w:b/>
        </w:rPr>
        <w:t>E. 2.2</w:t>
      </w:r>
    </w:p>
    <w:p>
      <w:r>
        <w:t>Die im angefochtenen Beschluss enthaltene Anordnung der kantonalen Aufsichtsbehörde gegenüber den Betreibungsämtern, ein bestimmtes EDV-Programm zu benützen, ist administrativer Natur. Die kantonale Aufsichtsbehörde übt gemäss Art. 14 Abs. 1 SchKG (neben der rechtlichen Aufsicht gemäss Art. 13 Abs. 1 SchKG ) die administrative Aufsicht über die Zwangsvollstreckungsorgane aus. In diesem Rahmen hat sie neben den personellen und räumlichen BGE 140 III 644 S. 647 Mitteln u.a. auch die geeigneten Informatikmittel zu prüfen (GILLIÉRON, Commentaire de la loi fédérale sur la poursuite et la faillite, Bd. I, 1999, N. 6 zu Art. 14 SchKG ; MARTIN, La surveillance en matière de poursuites et faillites [...], SJ 2008 II S. 138, 193 f.). Bei allfälligen Mängeln hat die kantonale Aufsichtsbehörde Massnahmen anzuordnen, denn die Organisation der Betreibungs- und Konkursämter ist Sache der Kantone ( Art. 2 und Art. 3 SchKG ; BGE 119 III 1 E. 3 S. 3; GILLIÉRON, a.a.O., N. 7, 8 zu Art. 14 SchKG ). Es liegt in der alleinigen Kompetenz der Kantone, darüber zu entscheiden, ob sie z.B. einem Betreibungsamt die Zusammenarbeit mit einem bestimmten EDV-Anbieter erlauben wollen oder nicht ( BGE 122 III 34 E. 2 S. 35). Sodann sieht das aargauische Recht in § 17 Abs. 1 EG SchKG/AG (SAR 231.200) vor, dass "für die administrative Aufsicht [...] ausschliesslich die obere Aufsichtsbehörde zuständig ist".</w:t>
      </w:r>
    </w:p>
    <w:p>
      <w:r>
        <w:rPr>
          <w:b/>
        </w:rPr>
        <w:t>E. 2.3</w:t>
      </w:r>
    </w:p>
    <w:p>
      <w:r>
        <w:t>Ob der Entscheid, welche personellen, räumlichen oder - wie hier - elektronischen Mittel zur Organisation der Betreibungs- und Konkursämter einzusetzen sind, als eine "Schuldbetreibungs- und Konkurssache" im Sinne von Art. 72 Abs. 2 lit. a BGG betrachtet werden kann oder ob es sich eher um eine Entscheidung in Angelegenheiten des öffentlichen Rechts handelt (vgl. Art. 82 lit. a BGG ), muss nicht abschliessend erörtert werden. Die Frage ist für den Ausgang der Beschwerde - wie sich aus dem Folgenden ergibt - nicht ausschlaggebend.</w:t>
      </w:r>
    </w:p>
    <w:p>
      <w:r>
        <w:rPr>
          <w:b/>
        </w:rPr>
        <w:t>E. 3</w:t>
      </w:r>
    </w:p>
    <w:p>
      <w:r>
        <w:t>Die beschwerdeführende Gemeinde sieht sich durch die Einführung der Software für die aargauischen Betreibungsämter bzw. den damit verbundenen Mehrkosten von insgesamt Fr. 43'000.- für die Jahre 2014 bis 2019 in ihren finanziellen Interessen bzw. eigenen Rechten, insbesondere in ihrer Autonomie verletzt.</w:t>
      </w:r>
    </w:p>
    <w:p>
      <w:r>
        <w:rPr>
          <w:b/>
        </w:rPr>
        <w:t>E. 3.1</w:t>
      </w:r>
    </w:p>
    <w:p>
      <w:r>
        <w:t>Gemäss Art. 76 Abs. 1 lit. b BGG ist zur Beschwerde in Zivilsachen berechtigt, wer durch den angefochtenen Entscheid besonders berührt ist und ein schutzwürdiges Interesse an dessen Aufhebung oder Änderung hat. Nach der Rechtsprechung ist ein Betreibungsamt in begrenztem Umfang zur betreibungsrechtlichen Beschwerde berechtigt, u.a. zur Geltendmachung fiskalischer Interessen des durch ihn vertretenen Kantons ( BGE 119 III 4 E. 1 S. 5; vgl. LORANDI, Betreibungsrechtliche Beschwerde und Nichtigkeit, 2000, N. 55 zu Art. 18 SchKG ). Diese Praxis gilt auch für die Beschwerdelegitimation gemäss Art. 76 Abs. 1 lit. b BGG ( BGE 134 III 136 E. 1.3 S. 138; vgl. LEVANTE, in: Basler Kommentar, Bundesgesetz über BGE 140 III 644 S. 648 Schuldbetreibung und Konkurs, 2. Aufl. 2010, N. 45 zu Art. 19 SchKG ). Aus dieser Praxis kann die Gemeinde als Beschwerdeführerin nichts für sich ableiten: Zum einen führt sie nicht für das Betreibungsamt Beschwerde, zum anderen beruft sie sich nicht auf die finanziellen Interessen des Kantons, sondern der Gemeinde.</w:t>
      </w:r>
    </w:p>
    <w:p>
      <w:r>
        <w:rPr>
          <w:b/>
        </w:rPr>
        <w:t>E. 3.2</w:t>
      </w:r>
    </w:p>
    <w:p>
      <w:r>
        <w:t>Die Beschwerdeberechtigung gemäss Art. 76 Abs. 1 lit. b BGG entspricht Art. 89 Abs. 1 BGG , weshalb die Rechtsprechung zur Beschwerde in öffentlich-rechtlichen Angelegenheiten beigezogen werden kann (KLETT, in: Basler Kommentar, Bundesgerichtsgesetz, 2. Aufl. 2011, N. 4 zu Art. 76 BGG ). Ausser Frage steht, dass die beschwerdeführende Gemeinde vom angefochtenen Entscheid nicht wie eine Privatperson betroffen ist; mit dem behaupteten Mehrbetrag ist sie nur als Gemeinwesen betroffen. Ausnahmsweise kann nach der Rechtsprechung ein Gemeinwesen zur Beschwerde legitimiert sein, wenn es durch einen Entscheid in seinen Hoheitsrechten berührt ist und ein eigenes schutzwürdiges Interesse an der Aufhebung oder der Abänderung des angefochtenen Entscheides hat. Ein allgemeines Interesse an einer korrekten Anwendung des Rechts genügt jedoch nicht, ebenso wenig irgendein vermögensrechtliches Interesse, das sich direkt oder indirekt aus der Ausübung öffentlicher Aufgaben ergibt ( BGE 140 I 90 E. 1.2.1, 1.2.2 S. 93 f.). Vorliegend besteht jedoch kein Anlass zur Vermutung, dass der angefochtene Entscheid das System des kantonalen oder interkommunalen Finanzausgleichs selber in Frage stelle (vgl. BGE 140 I 90 E. 1.2.2 S. 93 f.); es ist auch nicht anzunehmen, dass der behauptete Mehrbetrag genügen würde, um die finanzielle Existenz der Gemeinde zu gefährden (vgl. BGE 140 I 90 E. 1.2.6 S. 95). Weder das hier angeblich auf dem Spiel stehende finanzielle Interesse noch die streitige Rechtsfrage vermögen wesentliche Interessen im Zusammenhang mit den Hoheitsrechten der beschwerdeführenden Gemeinde zu berühren.</w:t>
      </w:r>
    </w:p>
    <w:p>
      <w:r>
        <w:rPr>
          <w:b/>
        </w:rPr>
        <w:t>E. 3.3</w:t>
      </w:r>
    </w:p>
    <w:p>
      <w:r>
        <w:t>Die Berechtigung des Gemeinwesens zur Beschwerde in Zivilsachen gemäss Art. 76 Abs. 2 BGG fällt vorliegend ausser Betracht, da sie ausschliesslich Bundesbehörden erfasst. Selbst aus Art. 89 Abs. 2 lit. c BGG kann die beschwerdeführende Gemeinde nichts für sich ableiten.</w:t>
      </w:r>
    </w:p>
    <w:p>
      <w:r>
        <w:rPr>
          <w:b/>
        </w:rPr>
        <w:t>E. 3.3.1</w:t>
      </w:r>
    </w:p>
    <w:p>
      <w:r>
        <w:t>Gestützt auf die letzterwähnte Bestimmung des BGG kann eine Gemeinde die Verletzung von verfassungsmässigen Garantien rügen; dabei ist insbesondere die Gemeindeautonomie ( Art. 50 Abs. 1 BV ) BGE 140 III 644 S. 649 gemeint ( BGE 140 I 90 E. 1.1 S. 92). Damit die Beschwerde in öffentlich-rechtlichen Angelegenheiten offensteht, muss die Gemeindeautonomie jedoch Gegenstand eines zulässigen Beschwerdegrundes sein, was voraussetzt, dass die beschwerdeführende Gemeinde diese in einer ausreichend begründeten Weise anruft ( Art. 106 Abs. 2 BGG ; BGE 140 I 90 E. 1.1 S. 92).</w:t>
      </w:r>
    </w:p>
    <w:p>
      <w:r>
        <w:rPr>
          <w:b/>
        </w:rPr>
        <w:t>E. 3.3.2</w:t>
      </w:r>
    </w:p>
    <w:p>
      <w:r>
        <w:t>Die obere kantonale Aufsichtsbehörde hat festgehalten, dass sie gemäss [recte] Art. 14 Abs. 1 SchKG i.V.m. § 17 EG SchKG/AG für die administrative Aufsicht über die Betreibungsämter ausschliesslich zuständig sei. Die administrative Aufsicht umfasse (gemäss § 17 Abs. 2 EG SchKG/AG) "insbesondere die Durchführung von Inspektionen der Betreibungsämter sowie den Erlass von Weisungen". Der Einwohnergemeinde stehe hingegen gemäss § 3 EG SchKG/AG die Kompetenz zu, die Betreibungsbeamtin oder den Betreibungsbeamten und deren Stellvertreter anzustellen sowie die Besoldung des Personals des von ihnen betriebenen Betreibungsamtes zu regeln. Der Beschluss der oberen kantonalen Aufsichtsbehörde, für die Betreibungsämter im Kanton nur eine einheitliche Software zuzulassen, stütze sich auf ihre abschliessende administrative Aufsichtskompetenz. Die Anordnung der beschwerdeführenden Gemeinde gegenüber dem Betreibungsamt, eine bestimmte Software entgegen der Anordnung der oberen kantonalen Aufsichtsbehörde zu verwenden, sei kompetenz- und gesetzwidrig.</w:t>
      </w:r>
    </w:p>
    <w:p>
      <w:r>
        <w:rPr>
          <w:b/>
        </w:rPr>
        <w:t>E. 3.3.3</w:t>
      </w:r>
    </w:p>
    <w:p>
      <w:r>
        <w:t>Die beschwerdeführende Gemeinde beruft sich auf die Gemeindeautonomie. Aus der Beschwerdeschrift geht jedoch nicht hervor, inwiefern die Garantie verletzt sein soll. Die beschwerdeführende Gemeinde begnügt sich im Wesentlichen mit der Behauptung, dass die obere Aufsichtsbehörde ihre Aufsichtsbefugnisse überschreite, da jede Gemeinde selber entscheiden dürfe, welche Software sie in ihrem Betreibungsamt einsetzen wolle, solange diese die bundesrechtlichen Anforderungen erfülle. Sie setzt indessen nicht auseinander, was auch nicht aus den kantonalen und bundesrechtlichen Bestimmungen zur administrativen Aufsicht hervorgeht (vgl. Art. 14 Abs. 1 SchKG i.V.m. § 17 EG SchKG/AG; vgl. E. 2.2), inwiefern die Gemeinde über irgendeine Entscheidungsfreiheit bezüglich der bestrittenen Aufgabe (Aufsicht und Weisung betreffend Einsatz von EDV-Mitteln) verfügt, was indessen das Wesen der Gemeindeautonomie ausmacht ( BGE 140 I 90 E. 1.1 S. 92). Inwiefern die Vorinstanz mit Art. 14 Abs. 1 SchKG i.V.m. § 17 EG SchKG/AG zu BGE 140 III 644 S. 650 Unrecht eine abschliessende Regelung angenommen habe, weil diese zwingend und vollständig sei, also eine für den ganzen Kanton einheitliche Ordnung schaffen wolle (vgl. PFISTERER, Neuere Entwicklung der Gemeindeautonomie im Kanton Aargau, ZBJV 1989 S. 10 ff., mit Hinweisen auf die Rechtsprechung), und damit den Autonomieschutz verkannt habe, wird nicht dargelegt. Die Beschwerde genügt hinsichtlich der gerügten Verletzung der Gemeindeautonomie den Begründungsanforderungen nicht.</w:t>
      </w:r>
    </w:p>
    <w:p>
      <w:r>
        <w:rPr>
          <w:b/>
        </w:rPr>
        <w:t>E. 3.3.4</w:t>
      </w:r>
    </w:p>
    <w:p>
      <w:r>
        <w:t>Die beschwerdeführende Gemeinde rügt ferner die Verletzung anderer verfassungsmässiger Rechte. In der Beschwerdeschrift wird - mit Blick auf die Rechtzeitigkeit der Beschwerdeführung - nicht dargelegt, inwiefern aus einer fehlenden Rechtsmittelbelehrung im angefochtenen Entscheid überhaupt ein Nachteil entstanden sei, welcher den Schutz von Art. 9 BV erfordere. Ebenso wenig legt die beschwerdeführende Gemeinde dar, inwiefern die Auffassung der Vorinstanz, dass die Einwohnergemeinde gemäss Art. 14 Abs. 1 SchKG i.V.m. § 17 EG SchKG/AG für die administrative Aufsicht über die Betreibungsämter nicht zuständig sei, gegen das Willkürverbot ( Art. 9 BV ) verstossen soll. Was in der Beschwerdeschrift unter dem Titel "Gehörsverletzung" im Rahmen des Evaluationsprozesses der Software oder als "Vorbefassung" der Vorinstanz vorgebracht wird, insbesondere weil einzelne Gerichtspersonen am - nicht im SchKG geregelten, sondern nach Beschaffungsrecht geführten - Submissionsverfahren (vgl. Submissionsentscheid bzw. Beschluss vom 15. Mai 2013) mitgewirkt haben, betrifft nicht das Verfahren der administrativen Aufsicht über die Betreibungsämter, sondern den Umstand, dass sie mit dem Ergebnis der administrativen Aufsicht nicht zufrieden ist. Diese Vorbringen sowie der weitere Antrag, die Nichtigkeit (vgl. Art. 22 SchKG ) des angefochtenen Entscheides festzustellen, vermögen den Begründungsanforderungen nicht zu genügen.</w:t>
      </w:r>
    </w:p>
    <w:p>
      <w:r>
        <w:rPr>
          <w:b/>
        </w:rPr>
        <w:t>E. 3.4</w:t>
      </w:r>
    </w:p>
    <w:p>
      <w:r>
        <w:t>Nach dem Dargelegten kann auf die Beschwerde mangels hinreichender Beschwerdelegitimation (Art. 76 Abs. 1 lit. b bzw. Art. 89 Abs. 1 und 2 BGG ) sowie ungenügender Beschwerdebegründung ( Art. 106 Abs. 2 BGG ) insgesamt nicht eingetreten werden. Es bleibt anzufügen, dass die "subsidiär" erhobene Verfassungsbeschwerde weder betreffend Beschwerderecht ( Art. 115 BGG ) noch Beschwerdegründe ( Art. 116 BGG ) weiterhelfen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